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468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Белова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Белов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18810086240002130244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Белов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оплатил 15.05.2026.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Белова А.А.,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18810086240002130244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725819 от 25.04.2026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18810086240002130244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Белова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Белова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0412365400725004682620178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15">
    <w:name w:val="cat-UserDefined grp-2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